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胎教10分钟每天一页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9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胎教10分钟每天一页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本书出售、求购地址：https://www.jiaokey.com/book/detail/14579187.html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关键词搜索：https://www.jiaokey.com/tag/胎教－基本知识.html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