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书名：苹果木桌子及其他简记</w:t>
      </w:r>
    </w:p>
    <w:p>
      <w:r>
        <w:t>作者：陆源译；陈志炜责任编辑；（美）赫尔曼·梅尔维尔</w:t>
      </w:r>
    </w:p>
    <w:p>
      <w:r>
        <w:t>出版社：成都:四川文艺出版社,2019.06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苹果木桌子及其他简记 评论地址：https://www.jiaokey.com/book/detail/14579167.html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