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环球寻宝记  4  埃及寻宝记</w:t>
      </w:r>
    </w:p>
    <w:p>
      <w:r>
        <w:rPr>
          <w:rFonts w:ascii="宋体" w:hAnsi="宋体" w:eastAsia="宋体"/>
          <w:sz w:val="24"/>
        </w:rPr>
        <w:t>（韩）小熊工作室文；（韩）姜境孝图；刘畅译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环球寻宝记  4  埃及寻宝记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（韩）小熊工作室文；（韩）姜境孝图；刘畅译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本书出售、求购地址：https://www.jiaokey.com/book/detail/14579157.html</w:t>
      </w:r>
    </w:p>
    <w:p>
      <w:r>
        <w:t>更多相关图书推荐：https://www.jiaokey.com</w:t>
      </w:r>
    </w:p>
    <w:p>
      <w:r>
        <w:t>（韩）小熊工作室文；（韩）姜境孝图；刘畅译 其他作品：https://www.jiaokey.com/tag/（韩）小熊工作室文；（韩）姜境孝图；刘畅译.html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关键词搜索：https://www.jiaokey.com/tag/环球寻宝记  4  埃及寻宝记.html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