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书名：基本穿搭  适用一生的穿衣法则</w:t>
      </w:r>
    </w:p>
    <w:p>
      <w:r>
        <w:t>作者：（日）大山旬著；肖潇译</w:t>
      </w:r>
    </w:p>
    <w:p>
      <w:r>
        <w:t>出版社：成都:四川人民出版社,2019.03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基本穿搭  适用一生的穿衣法则 评论地址：https://www.jiaokey.com/book/detail/14579151.html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