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书名：瑞典人为什么不知疲倦</w:t>
      </w:r>
    </w:p>
    <w:p>
      <w:r>
        <w:t>作者：（韩）&lt;font color=Red&gt;朴&lt;/font&gt;玟宣著；施健译</w:t>
      </w:r>
    </w:p>
    <w:p>
      <w:r>
        <w:t>出版社：杭州:浙江科学技术出版社,2019.03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瑞典人为什么不知疲倦 评论地址：https://www.jiaokey.com/book/detail/14579150.html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