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书名：5G时代  什么是5G，它将如何改变世界</w:t>
      </w:r>
    </w:p>
    <w:p>
      <w:r>
        <w:t>作者：项立刚著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总页数：303</w:t>
      </w:r>
    </w:p>
    <w:p>
      <w:r>
        <w:t>更多请访问教客网: www.jiaokey.com</w:t>
      </w:r>
    </w:p>
    <w:p>
      <w:r>
        <w:t>5G时代  什么是5G，它将如何改变世界 评论地址：https://www.jiaokey.com/book/detail/14579148.html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