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愿望的实现</w:t>
      </w:r>
    </w:p>
    <w:p>
      <w:r>
        <w:rPr>
          <w:rFonts w:ascii="宋体" w:hAnsi="宋体" w:eastAsia="宋体"/>
          <w:sz w:val="24"/>
        </w:rPr>
        <w:t>（印）泰戈尔等著；米家文化编译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91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愿望的实现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（印）泰戈尔等著；米家文化编译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杭州:浙江少年儿童出版社,2019.02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本书出售、求购地址：https://www.jiaokey.com/book/detail/14579141.html</w:t>
      </w:r>
    </w:p>
    <w:p>
      <w:r>
        <w:t>更多相关图书推荐：https://www.jiaokey.com</w:t>
      </w:r>
    </w:p>
    <w:p>
      <w:r>
        <w:t>（印）泰戈尔等著；米家文化编译 其他作品：https://www.jiaokey.com/tag/（印）泰戈尔等著；米家文化编译.html</w:t>
      </w:r>
    </w:p>
    <w:p>
      <w:r>
        <w:t>杭州:浙江少年儿童出版社,2019.02 出版图书：https://www.jiaokey.com/tag/杭州:浙江少年儿童出版社,2019.02.html</w:t>
      </w:r>
    </w:p>
    <w:p>
      <w:r>
        <w:t>关键词搜索：https://www.jiaokey.com/tag/阅读课-小学-课外读物.html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