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书名：大憨鲨的愤怒</w:t>
      </w:r>
    </w:p>
    <w:p>
      <w:r>
        <w:t>作者：张剑彬著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大憨鲨的愤怒 评论地址：https://www.jiaokey.com/book/detail/14579139.html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