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仰望星空的人  合肥好老师</w:t>
      </w:r>
    </w:p>
    <w:p>
      <w:r>
        <w:rPr>
          <w:rFonts w:ascii="宋体" w:hAnsi="宋体" w:eastAsia="宋体"/>
          <w:sz w:val="24"/>
        </w:rPr>
        <w:t>桑韧刚主编；费勇副主编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仰望星空的人  合肥好老师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桑韧刚主编；费勇副主编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本书出售、求购地址：https://www.jiaokey.com/book/detail/14579127.html</w:t>
      </w:r>
    </w:p>
    <w:p>
      <w:r>
        <w:t>更多相关图书推荐：https://www.jiaokey.com</w:t>
      </w:r>
    </w:p>
    <w:p>
      <w:r>
        <w:t>桑韧刚主编；费勇副主编 其他作品：https://www.jiaokey.com/tag/桑韧刚主编；费勇副主编.html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关键词搜索：https://www.jiaokey.com/tag/仰望星空的人  合肥好老师.html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