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书法·篆刻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书法·篆刻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本书出售、求购地址：https://www.jiaokey.com/book/detail/14579104.html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书法·篆刻.html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