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世界佛教美术图说大典  石窟  2</w:t>
      </w:r>
    </w:p>
    <w:p>
      <w:r>
        <w:rPr>
          <w:rFonts w:ascii="宋体" w:hAnsi="宋体" w:eastAsia="宋体"/>
          <w:sz w:val="24"/>
        </w:rPr>
        <w:t>罗世平，如常主编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世界佛教美术图说大典  石窟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罗世平，如常主编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本书出售、求购地址：https://www.jiaokey.com/book/detail/14579089.html</w:t>
      </w:r>
    </w:p>
    <w:p>
      <w:r>
        <w:t>更多相关图书推荐：https://www.jiaokey.com</w:t>
      </w:r>
    </w:p>
    <w:p>
      <w:r>
        <w:t>罗世平，如常主编 其他作品：https://www.jiaokey.com/tag/罗世平，如常主编.html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关键词搜索：https://www.jiaokey.com/tag/世界佛教美术图说大典  石窟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