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书名：小藏经研修  印祖文钞易读  1</w:t>
      </w:r>
    </w:p>
    <w:p>
      <w:r>
        <w:t>作者：弘法著</w:t>
      </w:r>
    </w:p>
    <w:p>
      <w:r>
        <w:t>出版社：北京:宗教文化出版社,2015.01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小藏经研修  印祖文钞易读  1 评论地址：https://www.jiaokey.com/book/detail/14579083.html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