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勘探专集  第1辑</w:t>
      </w:r>
    </w:p>
    <w:p>
      <w:r>
        <w:rPr>
          <w:rFonts w:ascii="宋体" w:hAnsi="宋体" w:eastAsia="宋体"/>
          <w:sz w:val="24"/>
        </w:rPr>
        <w:t>中国海洋石油总公司南海西部石油公司编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勘探专集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中国海洋石油总公司南海西部石油公司编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本书出售、求购地址：https://www.jiaokey.com/book/detail/14579032.html</w:t>
      </w:r>
    </w:p>
    <w:p>
      <w:r>
        <w:t>更多相关图书推荐：https://www.jiaokey.com</w:t>
      </w:r>
    </w:p>
    <w:p>
      <w:r>
        <w:t>中国海洋石油总公司南海西部石油公司编 其他作品：https://www.jiaokey.com/tag/中国海洋石油总公司南海西部石油公司编.html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关键词搜索：https://www.jiaokey.com/tag/勘探专集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