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中国非金属矿床成矿地质图  1：5000000  说明书</w:t>
      </w:r>
    </w:p>
    <w:p>
      <w:r>
        <w:rPr>
          <w:rFonts w:ascii="宋体" w:hAnsi="宋体" w:eastAsia="宋体"/>
          <w:sz w:val="24"/>
        </w:rPr>
        <w:t>陶维屏，马启锐，刘绍斌主编；叶志远，陈从喜，莫如爵编图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中国非金属矿床成矿地质图  1：5000000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陶维屏，马启锐，刘绍斌主编；叶志远，陈从喜，莫如爵编图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本书出售、求购地址：https://www.jiaokey.com/book/detail/14579029.html</w:t>
      </w:r>
    </w:p>
    <w:p>
      <w:r>
        <w:t>更多相关图书推荐：https://www.jiaokey.com</w:t>
      </w:r>
    </w:p>
    <w:p>
      <w:r>
        <w:t>陶维屏，马启锐，刘绍斌主编；叶志远，陈从喜，莫如爵编图 其他作品：https://www.jiaokey.com/tag/陶维屏，马启锐，刘绍斌主编；叶志远，陈从喜，莫如爵编图.html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关键词搜索：https://www.jiaokey.com/tag/中国非金属矿床成矿地质图  1：5000000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