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金羊奖－2007年度中国十大设计师  空间类  作品选  中英文本</w:t>
      </w:r>
    </w:p>
    <w:p>
      <w:r>
        <w:rPr>
          <w:rFonts w:ascii="宋体" w:hAnsi="宋体" w:eastAsia="宋体"/>
          <w:sz w:val="24"/>
        </w:rPr>
        <w:t>《麦迪逊丛书》编辑部编辑设计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金羊奖－2007年度中国十大设计师  空间类  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《麦迪逊丛书》编辑部编辑设计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本书出售、求购地址：https://www.jiaokey.com/book/detail/14578979.html</w:t>
      </w:r>
    </w:p>
    <w:p>
      <w:r>
        <w:t>更多相关图书推荐：https://www.jiaokey.com</w:t>
      </w:r>
    </w:p>
    <w:p>
      <w:r>
        <w:t>《麦迪逊丛书》编辑部编辑设计 其他作品：https://www.jiaokey.com/tag/《麦迪逊丛书》编辑部编辑设计.html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关键词搜索：https://www.jiaokey.com/tag/金羊奖－2007年度中国十大设计师  空间类  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