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THOMA面部美容整形  眼睑成形术  英文版</w:t>
      </w:r>
    </w:p>
    <w:p>
      <w:r>
        <w:rPr>
          <w:rFonts w:ascii="宋体" w:hAnsi="宋体" w:eastAsia="宋体"/>
          <w:sz w:val="24"/>
        </w:rPr>
        <w:t>（美）艾拉·D.帕佩编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THOMA面部美容整形  眼睑成形术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（美）艾拉·D.帕佩编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本书出售、求购地址：https://www.jiaokey.com/book/detail/14578969.html</w:t>
      </w:r>
    </w:p>
    <w:p>
      <w:r>
        <w:t>更多相关图书推荐：https://www.jiaokey.com</w:t>
      </w:r>
    </w:p>
    <w:p>
      <w:r>
        <w:t>（美）艾拉·D.帕佩编 其他作品：https://www.jiaokey.com/tag/（美）艾拉·D.帕佩编.html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关键词搜索：https://www.jiaokey.com/tag/THOMA面部美容整形  眼睑成形术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