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THOMA面部美容整形  额面部整形  英文版</w:t>
      </w:r>
    </w:p>
    <w:p>
      <w:r>
        <w:rPr>
          <w:rFonts w:ascii="宋体" w:hAnsi="宋体" w:eastAsia="宋体"/>
          <w:sz w:val="24"/>
        </w:rPr>
        <w:t>（美）安东尼·P.拉法尼编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THOMA面部美容整形  额面部整形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（美）安东尼·P.拉法尼编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本书出售、求购地址：https://www.jiaokey.com/book/detail/14578964.html</w:t>
      </w:r>
    </w:p>
    <w:p>
      <w:r>
        <w:t>更多相关图书推荐：https://www.jiaokey.com</w:t>
      </w:r>
    </w:p>
    <w:p>
      <w:r>
        <w:t>（美）安东尼·P.拉法尼编 其他作品：https://www.jiaokey.com/tag/（美）安东尼·P.拉法尼编.html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关键词搜索：https://www.jiaokey.com/tag/THOMA面部美容整形  额面部整形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