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智汇贵州  第二届哲学社会科学智库名家  贵州学术年会优秀论文集</w:t>
      </w:r>
    </w:p>
    <w:p>
      <w:r>
        <w:rPr>
          <w:rFonts w:ascii="宋体" w:hAnsi="宋体" w:eastAsia="宋体"/>
          <w:sz w:val="24"/>
        </w:rPr>
        <w:t>包御琨主编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智汇贵州  第二届哲学社会科学智库名家  贵州学术年会优秀论文集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包御琨主编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哲学社会科学－学术会议－文集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本书出售、求购地址：https://www.jiaokey.com/book/detail/14578929.html</w:t>
      </w:r>
    </w:p>
    <w:p>
      <w:r>
        <w:t>更多相关图书推荐：https://www.jiaokey.com</w:t>
      </w:r>
    </w:p>
    <w:p>
      <w:r>
        <w:t>包御琨主编 其他作品：https://www.jiaokey.com/tag/包御琨主编.html</w:t>
      </w:r>
    </w:p>
    <w:p>
      <w:r>
        <w:t>贵阳:贵州大学出版社,2018.09 出版图书：https://www.jiaokey.com/tag/贵阳:贵州大学出版社,2018.09.html</w:t>
      </w:r>
    </w:p>
    <w:p>
      <w:r>
        <w:t>关键词搜索：https://www.jiaokey.com/tag/哲学社会科学－学术会议－文集.html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