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大数据时代信息资源检索与分析</w:t>
      </w:r>
    </w:p>
    <w:p>
      <w:r>
        <w:rPr>
          <w:rFonts w:ascii="宋体" w:hAnsi="宋体" w:eastAsia="宋体"/>
          <w:sz w:val="24"/>
        </w:rPr>
        <w:t>康桂英，明道福，吴晓兵编著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8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大数据时代信息资源检索与分析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康桂英，明道福，吴晓兵编著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信息检索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本书出售、求购地址：https://www.jiaokey.com/book/detail/14578923.html</w:t>
      </w:r>
    </w:p>
    <w:p>
      <w:r>
        <w:t>更多相关图书推荐：https://www.jiaokey.com</w:t>
      </w:r>
    </w:p>
    <w:p>
      <w:r>
        <w:t>康桂英，明道福，吴晓兵编著 其他作品：https://www.jiaokey.com/tag/康桂英，明道福，吴晓兵编著.html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