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书名：英语常用同义词、近义词辨析</w:t>
      </w:r>
    </w:p>
    <w:p>
      <w:r>
        <w:t>作者：赵文渠，吴瑾瑾主编；赵岩华，赵蔚华，魏莉等副主编</w:t>
      </w:r>
    </w:p>
    <w:p>
      <w:r>
        <w:t>出版社：上海:华东理工大学出版社,2019.01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英语常用同义词、近义词辨析 评论地址：https://www.jiaokey.com/book/detail/14578921.html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