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社会融合  新时代中国流动人口发展之路</w:t>
      </w:r>
    </w:p>
    <w:p>
      <w:r>
        <w:rPr>
          <w:rFonts w:ascii="宋体" w:hAnsi="宋体" w:eastAsia="宋体"/>
          <w:sz w:val="24"/>
        </w:rPr>
        <w:t>徐水源著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社会融合  新时代中国流动人口发展之路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本书出售、求购地址：https://www.jiaokey.com/book/detail/14578907.html</w:t>
      </w:r>
    </w:p>
    <w:p>
      <w:r>
        <w:t>更多相关图书推荐：https://www.jiaokey.com</w:t>
      </w:r>
    </w:p>
    <w:p>
      <w:r>
        <w:t>徐水源著 其他作品：https://www.jiaokey.com/tag/徐水源著.html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关键词搜索：https://www.jiaokey.com/tag/社会融合  新时代中国流动人口发展之路.html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