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色彩法则  品牌与标志设计</w:t>
      </w:r>
    </w:p>
    <w:p>
      <w:r>
        <w:rPr>
          <w:rFonts w:ascii="宋体" w:hAnsi="宋体" w:eastAsia="宋体"/>
          <w:sz w:val="24"/>
        </w:rPr>
        <w:t>三度出版有限公司编著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色彩法则  品牌与标志设计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三度出版有限公司编著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本书出售、求购地址：https://www.jiaokey.com/book/detail/14578883.html</w:t>
      </w:r>
    </w:p>
    <w:p>
      <w:r>
        <w:t>更多相关图书推荐：https://www.jiaokey.com</w:t>
      </w:r>
    </w:p>
    <w:p>
      <w:r>
        <w:t>三度出版有限公司编著 其他作品：https://www.jiaokey.com/tag/三度出版有限公司编著.html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关键词搜索：https://www.jiaokey.com/tag/色彩法则  品牌与标志设计.html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