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书名：世界巨匠  意大利文艺复兴三杰</w:t>
      </w:r>
    </w:p>
    <w:p>
      <w:r>
        <w:t>作者：南京博物馆编</w:t>
      </w:r>
    </w:p>
    <w:p>
      <w:r>
        <w:t>出版社：南京:译林出版社,2018.11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世界巨匠  意大利文艺复兴三杰 评论地址：https://www.jiaokey.com/book/detail/14578873.html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