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书名：黄河三角洲水文化研究</w:t>
      </w:r>
    </w:p>
    <w:p>
      <w:r>
        <w:t>作者：李振峰，王勤山著</w:t>
      </w:r>
    </w:p>
    <w:p>
      <w:r>
        <w:t>出版社：合肥:黄山书社,2018.12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黄河三角洲水文化研究 评论地址：https://www.jiaokey.com/book/detail/14578869.html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