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书名：想象与形塑  新文学乡土叙事的多元建构</w:t>
      </w:r>
    </w:p>
    <w:p>
      <w:r>
        <w:t>作者：晏洁著</w:t>
      </w:r>
    </w:p>
    <w:p>
      <w:r>
        <w:t>出版社：广州:华南理工大学出版社,2018.10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想象与形塑  新文学乡土叙事的多元建构 评论地址：https://www.jiaokey.com/book/detail/14578865.html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