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礼乐与国乐  意识形态语境中的中国近现代音乐思潮</w:t>
      </w:r>
    </w:p>
    <w:p>
      <w:r>
        <w:rPr>
          <w:rFonts w:ascii="宋体" w:hAnsi="宋体" w:eastAsia="宋体"/>
          <w:sz w:val="24"/>
        </w:rPr>
        <w:t>伍维曦著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礼乐与国乐  意识形态语境中的中国近现代音乐思潮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伍维曦著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本书出售、求购地址：https://www.jiaokey.com/book/detail/14578862.html</w:t>
      </w:r>
    </w:p>
    <w:p>
      <w:r>
        <w:t>更多相关图书推荐：https://www.jiaokey.com</w:t>
      </w:r>
    </w:p>
    <w:p>
      <w:r>
        <w:t>伍维曦著 其他作品：https://www.jiaokey.com/tag/伍维曦著.html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关键词搜索：https://www.jiaokey.com/tag/礼乐与国乐  意识形态语境中的中国近现代音乐思潮.html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