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书名：历史遗珍  山西古代建筑六十例</w:t>
      </w:r>
    </w:p>
    <w:p>
      <w:r>
        <w:t>作者：荀建主编</w:t>
      </w:r>
    </w:p>
    <w:p>
      <w:r>
        <w:t>出版社：北京:中国建材工业出版社,2019.01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历史遗珍  山西古代建筑六十例 评论地址：https://www.jiaokey.com/book/detail/14578843.html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