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中华易学  第2卷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中华易学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本书出售、求购地址：https://www.jiaokey.com/book/detail/14578784.html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关键词搜索：https://www.jiaokey.com/tag/中华易学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