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  中国文化伟大复兴的思考</w:t>
      </w:r>
    </w:p>
    <w:p>
      <w:r>
        <w:t>作者：邱恩义，纪丰伟主编</w:t>
      </w:r>
    </w:p>
    <w:p>
      <w:r>
        <w:t>出版社：北京：金城出版社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大国文化  中国文化伟大复兴的思考 评论地址：https://www.jiaokey.com/book/detail/14578764.html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