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伽利略之眼</w:t>
      </w:r>
    </w:p>
    <w:p>
      <w:r>
        <w:rPr>
          <w:rFonts w:ascii="宋体" w:hAnsi="宋体" w:eastAsia="宋体"/>
          <w:sz w:val="24"/>
        </w:rPr>
        <w:t>（法）让-皮埃尔·卢米涅（Jean-Pierre Luminet）著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伽利略之眼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（法）让-皮埃尔·卢米涅（Jean-Pierre Luminet）著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本书出售、求购地址：https://www.jiaokey.com/book/detail/14578759.html</w:t>
      </w:r>
    </w:p>
    <w:p>
      <w:r>
        <w:t>更多相关图书推荐：https://www.jiaokey.com</w:t>
      </w:r>
    </w:p>
    <w:p>
      <w:r>
        <w:t>（法）让-皮埃尔·卢米涅（Jean-Pierre Luminet）著 其他作品：https://www.jiaokey.com/tag/（法）让-皮埃尔·卢米涅（Jean-Pierre Luminet）著.html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关键词搜索：https://www.jiaokey.com/tag/伽利略之眼.html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