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书名：孤独及其所创造的</w:t>
      </w:r>
    </w:p>
    <w:p>
      <w:r>
        <w:t>作者：（美）保罗·奥斯特著</w:t>
      </w:r>
    </w:p>
    <w:p>
      <w:r>
        <w:t>出版社：北京:九州出版社,2019.01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孤独及其所创造的 评论地址：https://www.jiaokey.com/book/detail/14578752.html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