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大学外语教学中的慕课和翻转课堂研究</w:t>
      </w:r>
    </w:p>
    <w:p>
      <w:r>
        <w:rPr>
          <w:rFonts w:ascii="宋体" w:hAnsi="宋体" w:eastAsia="宋体"/>
          <w:sz w:val="24"/>
        </w:rPr>
        <w:t>欧阳魏娜，侯飞亚，刘子涵著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大学外语教学中的慕课和翻转课堂研究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欧阳魏娜，侯飞亚，刘子涵著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本书出售、求购地址：https://www.jiaokey.com/book/detail/14578740.html</w:t>
      </w:r>
    </w:p>
    <w:p>
      <w:r>
        <w:t>更多相关图书推荐：https://www.jiaokey.com</w:t>
      </w:r>
    </w:p>
    <w:p>
      <w:r>
        <w:t>欧阳魏娜，侯飞亚，刘子涵著 其他作品：https://www.jiaokey.com/tag/欧阳魏娜，侯飞亚，刘子涵著.html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关键词搜索：https://www.jiaokey.com/tag/大学外语教学中的慕课和翻转课堂研究.html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