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地租分配调节视角下的人口城市化推进路径探究  从“重地轻人”向“以人为本”的转轨</w:t>
      </w:r>
    </w:p>
    <w:p>
      <w:r>
        <w:rPr>
          <w:rFonts w:ascii="宋体" w:hAnsi="宋体" w:eastAsia="宋体"/>
          <w:sz w:val="24"/>
        </w:rPr>
        <w:t>张耀宇著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地租分配调节视角下的人口城市化推进路径探究  从“重地轻人”向“以人为本”的转轨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本书出售、求购地址：https://www.jiaokey.com/book/detail/14578734.html</w:t>
      </w:r>
    </w:p>
    <w:p>
      <w:r>
        <w:t>更多相关图书推荐：https://www.jiaokey.com</w:t>
      </w:r>
    </w:p>
    <w:p>
      <w:r>
        <w:t>张耀宇著 其他作品：https://www.jiaokey.com/tag/张耀宇著.html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关键词搜索：https://www.jiaokey.com/tag/地租分配调节视角下的人口城市化推进路径探究  从“重地轻人”向“以人为本”的转轨.html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