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书名：悬疑</w:t>
      </w:r>
    </w:p>
    <w:p>
      <w:r>
        <w:t>作者：陈善伟主编；王绮蓉副主编</w:t>
      </w:r>
    </w:p>
    <w:p>
      <w:r>
        <w:t>出版社：北京:中国宇航出版社,2019.03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悬疑 评论地址：https://www.jiaokey.com/book/detail/14578732.html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