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书名：苍穹浩瀚  1  利维坦觉醒</w:t>
      </w:r>
    </w:p>
    <w:p>
      <w:r>
        <w:t>作者：（美）詹姆斯·S.A.科里著</w:t>
      </w:r>
    </w:p>
    <w:p>
      <w:r>
        <w:t>出版社：成都:天地出版社,2019.01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苍穹浩瀚  1  利维坦觉醒 评论地址：https://www.jiaokey.com/book/detail/14578710.html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