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信息碎片化时代大学生社会心态问题导向及干预机制价值研究</w:t>
      </w:r>
    </w:p>
    <w:p>
      <w:r>
        <w:rPr>
          <w:rFonts w:ascii="宋体" w:hAnsi="宋体" w:eastAsia="宋体"/>
          <w:sz w:val="24"/>
        </w:rPr>
        <w:t>邱德明著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信息碎片化时代大学生社会心态问题导向及干预机制价值研究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本书出售、求购地址：https://www.jiaokey.com/book/detail/14578690.html</w:t>
      </w:r>
    </w:p>
    <w:p>
      <w:r>
        <w:t>更多相关图书推荐：https://www.jiaokey.com</w:t>
      </w:r>
    </w:p>
    <w:p>
      <w:r>
        <w:t>邱德明著 其他作品：https://www.jiaokey.com/tag/邱德明著.html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关键词搜索：https://www.jiaokey.com/tag/信息碎片化时代大学生社会心态问题导向及干预机制价值研究.html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