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书名：大学生创新创业研究  以艺术生为例</w:t>
      </w:r>
    </w:p>
    <w:p>
      <w:r>
        <w:t>作者：刘正刚著</w:t>
      </w:r>
    </w:p>
    <w:p>
      <w:r>
        <w:t>出版社：北京:航空工业出版社,2019.01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大学生创新创业研究  以艺术生为例 评论地址：https://www.jiaokey.com/book/detail/14578687.html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