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全球视野中的哲学研究  相遇与交融</w:t>
      </w:r>
    </w:p>
    <w:p>
      <w:r>
        <w:rPr>
          <w:rFonts w:ascii="宋体" w:hAnsi="宋体" w:eastAsia="宋体"/>
          <w:sz w:val="24"/>
        </w:rPr>
        <w:t>萧俊明，贺慧玲，杜鹃主编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全球视野中的哲学研究  相遇与交融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萧俊明，贺慧玲，杜鹃主编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本书出售、求购地址：https://www.jiaokey.com/book/detail/14578680.html</w:t>
      </w:r>
    </w:p>
    <w:p>
      <w:r>
        <w:t>更多相关图书推荐：https://www.jiaokey.com</w:t>
      </w:r>
    </w:p>
    <w:p>
      <w:r>
        <w:t>萧俊明，贺慧玲，杜鹃主编 其他作品：https://www.jiaokey.com/tag/萧俊明，贺慧玲，杜鹃主编.html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关键词搜索：https://www.jiaokey.com/tag/全球视野中的哲学研究  相遇与交融.html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