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美国的代价  贪欲、权力和无尽的战争</w:t>
      </w:r>
    </w:p>
    <w:p>
      <w:r>
        <w:rPr>
          <w:rFonts w:ascii="宋体" w:hAnsi="宋体" w:eastAsia="宋体"/>
          <w:sz w:val="24"/>
        </w:rPr>
        <w:t>（美）詹姆斯·赖森著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美国的代价  贪欲、权力和无尽的战争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（美）詹姆斯·赖森著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本书出售、求购地址：https://www.jiaokey.com/book/detail/14578679.html</w:t>
      </w:r>
    </w:p>
    <w:p>
      <w:r>
        <w:t>更多相关图书推荐：https://www.jiaokey.com</w:t>
      </w:r>
    </w:p>
    <w:p>
      <w:r>
        <w:t>（美）詹姆斯·赖森著 其他作品：https://www.jiaokey.com/tag/（美）詹姆斯·赖森著.html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关键词搜索：https://www.jiaokey.com/tag/美国的代价  贪欲、权力和无尽的战争.html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