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中国铁皮石斛病虫害及防控</w:t>
      </w:r>
    </w:p>
    <w:p>
      <w:r>
        <w:rPr>
          <w:rFonts w:ascii="宋体" w:hAnsi="宋体" w:eastAsia="宋体"/>
          <w:sz w:val="24"/>
        </w:rPr>
        <w:t>赵桂华，蒋继宏，赵楠著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中国铁皮石斛病虫害及防控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赵桂华，蒋继宏，赵楠著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本书出售、求购地址：https://www.jiaokey.com/book/detail/14578629.html</w:t>
      </w:r>
    </w:p>
    <w:p>
      <w:r>
        <w:t>更多相关图书推荐：https://www.jiaokey.com</w:t>
      </w:r>
    </w:p>
    <w:p>
      <w:r>
        <w:t>赵桂华，蒋继宏，赵楠著 其他作品：https://www.jiaokey.com/tag/赵桂华，蒋继宏，赵楠著.html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关键词搜索：https://www.jiaokey.com/tag/中国铁皮石斛病虫害及防控.html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