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黑龙江省克东县耕地地力调查与质量评价</w:t>
      </w:r>
    </w:p>
    <w:p>
      <w:r>
        <w:rPr>
          <w:rFonts w:ascii="宋体" w:hAnsi="宋体" w:eastAsia="宋体"/>
          <w:sz w:val="24"/>
        </w:rPr>
        <w:t>崔海波，黄宝林，计洪才主编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黑龙江省克东县耕地地力调查与质量评价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崔海波，黄宝林，计洪才主编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本书出售、求购地址：https://www.jiaokey.com/book/detail/14578627.html</w:t>
      </w:r>
    </w:p>
    <w:p>
      <w:r>
        <w:t>更多相关图书推荐：https://www.jiaokey.com</w:t>
      </w:r>
    </w:p>
    <w:p>
      <w:r>
        <w:t>崔海波，黄宝林，计洪才主编 其他作品：https://www.jiaokey.com/tag/崔海波，黄宝林，计洪才主编.html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关键词搜索：https://www.jiaokey.com/tag/黑龙江省克东县耕地地力调查与质量评价.html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