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书名：中国西南非英语专业大学生及教师英语学习信念研究</w:t>
      </w:r>
    </w:p>
    <w:p>
      <w:r>
        <w:t>作者：王俊，（泰）单南龙·英特那帕瑟特著</w:t>
      </w:r>
    </w:p>
    <w:p>
      <w:r>
        <w:t>出版社：贵阳:贵州大学出版社,2018.07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中国西南非英语专业大学生及教师英语学习信念研究 评论地址：https://www.jiaokey.com/book/detail/14578616.html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