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书名：儒佛道哲学的诗性智慧  安徽师范大学文学院学术文库  第4辑</w:t>
      </w:r>
    </w:p>
    <w:p>
      <w:r>
        <w:t>作者：华雨檀著</w:t>
      </w:r>
    </w:p>
    <w:p>
      <w:r>
        <w:t>出版社：安徽师范大学出版社,2019.01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儒佛道哲学的诗性智慧  安徽师范大学文学院学术文库  第4辑 评论地址：https://www.jiaokey.com/book/detail/14578604.html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