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书名：时空车站  查理小镇</w:t>
      </w:r>
    </w:p>
    <w:p>
      <w:r>
        <w:t>作者：潘达贝尔著；文鲁工作室绘</w:t>
      </w:r>
    </w:p>
    <w:p>
      <w:r>
        <w:t>出版社：南昌:江西高校出版社,2016.12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时空车站  查理小镇 评论地址：https://www.jiaokey.com/book/detail/14578566.html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