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书名：国安漫画  第2季  死磕日记</w:t>
      </w:r>
    </w:p>
    <w:p>
      <w:r>
        <w:t>作者：杨月轩著</w:t>
      </w:r>
    </w:p>
    <w:p>
      <w:r>
        <w:t>出版社：北京:中国地图出版社,2016.05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国安漫画  第2季  死磕日记 评论地址：https://www.jiaokey.com/book/detail/14578564.html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