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书名：百家录话  第4辑  怎样过好春节</w:t>
      </w:r>
    </w:p>
    <w:p>
      <w:r>
        <w:t>作者：国务院参事室，中央文史研究馆编</w:t>
      </w:r>
    </w:p>
    <w:p>
      <w:r>
        <w:t>出版社：北京：新华出版社</w:t>
      </w:r>
    </w:p>
    <w:p>
      <w:r>
        <w:t>出版日期：2015.07</w:t>
      </w:r>
    </w:p>
    <w:p>
      <w:r>
        <w:t>总页数：301</w:t>
      </w:r>
    </w:p>
    <w:p>
      <w:r>
        <w:t>更多请访问教客网: www.jiaokey.com</w:t>
      </w:r>
    </w:p>
    <w:p>
      <w:r>
        <w:t>百家录话  第4辑  怎样过好春节 评论地址：https://www.jiaokey.com/book/detail/14578516.html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