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张建如，吕佳主编；缪昌新，唐姣姣，何月宏蔚副主编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张建如，吕佳主编；缪昌新，唐姣姣，何月宏蔚副主编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本书出售、求购地址：https://www.jiaokey.com/book/detail/14578508.html</w:t>
      </w:r>
    </w:p>
    <w:p>
      <w:r>
        <w:t>更多相关图书推荐：https://www.jiaokey.com</w:t>
      </w:r>
    </w:p>
    <w:p>
      <w:r>
        <w:t>张建如，吕佳主编；缪昌新，唐姣姣，何月宏蔚副主编 其他作品：https://www.jiaokey.com/tag/张建如，吕佳主编；缪昌新，唐姣姣，何月宏蔚副主编.html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关键词搜索：https://www.jiaokey.com/tag/城市轨道交通行车组织.html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