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书名：建筑设备及施工技术</w:t>
      </w:r>
    </w:p>
    <w:p>
      <w:r>
        <w:t>作者：庄中霞，祝春华主编；邓志均，尹六寓，韩琪，刘立霞副主编</w:t>
      </w:r>
    </w:p>
    <w:p>
      <w:r>
        <w:t>出版社：西安：西安交通大学出版社</w:t>
      </w:r>
    </w:p>
    <w:p>
      <w:r>
        <w:t>出版日期：2016.04</w:t>
      </w:r>
    </w:p>
    <w:p>
      <w:r>
        <w:t>总页数：402</w:t>
      </w:r>
    </w:p>
    <w:p>
      <w:r>
        <w:t>更多请访问教客网: www.jiaokey.com</w:t>
      </w:r>
    </w:p>
    <w:p>
      <w:r>
        <w:t>建筑设备及施工技术 评论地址：https://www.jiaokey.com/book/detail/14578493.html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