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书名：峰回路转  转败为胜的6大驱动力</w:t>
      </w:r>
    </w:p>
    <w:p>
      <w:r>
        <w:t>作者：（美）罗姆·布莱福曼著；彭金玲译</w:t>
      </w:r>
    </w:p>
    <w:p>
      <w:r>
        <w:t>出版社：北京:九州出版社,2015.05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峰回路转  转败为胜的6大驱动力 评论地址：https://www.jiaokey.com/book/detail/14578468.html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