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书名：小浣熊  探索与发现  彩图版</w:t>
      </w:r>
    </w:p>
    <w:p>
      <w:r>
        <w:t>作者：刘光远编著</w:t>
      </w:r>
    </w:p>
    <w:p>
      <w:r>
        <w:t>出版社：武汉:湖北科学技术出版社,2017.04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小浣熊  探索与发现  彩图版 评论地址：https://www.jiaokey.com/book/detail/14578450.html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